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456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0066-01-2025-000851-08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Полунина Алексея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14.01.2025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Полунин А.С.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41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8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</w:t>
      </w:r>
      <w:r>
        <w:rPr>
          <w:rFonts w:ascii="Times New Roman" w:eastAsia="Times New Roman" w:hAnsi="Times New Roman" w:cs="Times New Roman"/>
          <w:sz w:val="25"/>
          <w:szCs w:val="25"/>
        </w:rPr>
        <w:t>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18810574241101036804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13.11</w:t>
      </w:r>
      <w:r>
        <w:rPr>
          <w:rFonts w:ascii="Times New Roman" w:eastAsia="Times New Roman" w:hAnsi="Times New Roman" w:cs="Times New Roman"/>
          <w:sz w:val="25"/>
          <w:szCs w:val="25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14.01.2025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Полунин А.С.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Полунина А.С.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Полунина А.С.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18810574241101036804 от 01.11.2024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13.11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74 НА 258561 от 27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Полунина А.С.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Полунина А.С.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Полунина Алексея Сергеевича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инистративного штрафа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размере 1 600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0412365400695004562520104.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через </w:t>
      </w:r>
      <w:r>
        <w:rPr>
          <w:rFonts w:ascii="Times New Roman" w:eastAsia="Times New Roman" w:hAnsi="Times New Roman" w:cs="Times New Roman"/>
          <w:sz w:val="25"/>
          <w:szCs w:val="25"/>
        </w:rPr>
        <w:t>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456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0">
    <w:name w:val="cat-UserDefined grp-40 rplc-10"/>
    <w:basedOn w:val="DefaultParagraphFont"/>
  </w:style>
  <w:style w:type="character" w:customStyle="1" w:styleId="cat-UserDefinedgrp-41rplc-21">
    <w:name w:val="cat-UserDefined grp-41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